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70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86MS0063-01-2025-003207-48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Гейдарова </w:t>
      </w:r>
      <w:r>
        <w:rPr>
          <w:rFonts w:ascii="Times New Roman" w:eastAsia="Times New Roman" w:hAnsi="Times New Roman" w:cs="Times New Roman"/>
          <w:sz w:val="26"/>
          <w:szCs w:val="26"/>
        </w:rPr>
        <w:t>Миргашыма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Гейдаров </w:t>
      </w:r>
      <w:r>
        <w:rPr>
          <w:rFonts w:ascii="Times New Roman" w:eastAsia="Times New Roman" w:hAnsi="Times New Roman" w:cs="Times New Roman"/>
          <w:sz w:val="27"/>
          <w:szCs w:val="27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>пр.Ленина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23 кв.34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Гейдаров </w:t>
      </w:r>
      <w:r>
        <w:rPr>
          <w:rFonts w:ascii="Times New Roman" w:eastAsia="Times New Roman" w:hAnsi="Times New Roman" w:cs="Times New Roman"/>
          <w:sz w:val="27"/>
          <w:szCs w:val="27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Гейдаров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2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Гейдаров </w:t>
      </w:r>
      <w:r>
        <w:rPr>
          <w:rFonts w:ascii="Times New Roman" w:eastAsia="Times New Roman" w:hAnsi="Times New Roman" w:cs="Times New Roman"/>
          <w:sz w:val="27"/>
          <w:szCs w:val="27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Гейдаров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Гейдаров </w:t>
      </w:r>
      <w:r>
        <w:rPr>
          <w:rFonts w:ascii="Times New Roman" w:eastAsia="Times New Roman" w:hAnsi="Times New Roman" w:cs="Times New Roman"/>
          <w:sz w:val="27"/>
          <w:szCs w:val="27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Гейдаров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Гейдарова </w:t>
      </w:r>
      <w:r>
        <w:rPr>
          <w:rFonts w:ascii="Times New Roman" w:eastAsia="Times New Roman" w:hAnsi="Times New Roman" w:cs="Times New Roman"/>
          <w:sz w:val="26"/>
          <w:szCs w:val="26"/>
        </w:rPr>
        <w:t>Миргашыма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04874Ф87010), </w:t>
      </w:r>
      <w:r>
        <w:rPr>
          <w:rStyle w:val="cat-OrganizationNamegrp-25rplc-4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79786022705250105214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OrganizationNamegrp-24rplc-27">
    <w:name w:val="cat-OrganizationName grp-24 rplc-27"/>
    <w:basedOn w:val="DefaultParagraphFont"/>
  </w:style>
  <w:style w:type="character" w:customStyle="1" w:styleId="cat-OrganizationNamegrp-25rplc-40">
    <w:name w:val="cat-OrganizationName grp-2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